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DB2D" w14:textId="77777777" w:rsidR="00471018" w:rsidRDefault="00C2583A">
      <w:pPr>
        <w:jc w:val="center"/>
      </w:pPr>
      <w:r>
        <w:rPr>
          <w:noProof/>
        </w:rPr>
        <w:drawing>
          <wp:inline distT="0" distB="0" distL="0" distR="0" wp14:anchorId="4F29718E" wp14:editId="03F63F23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ncipa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C216" w14:textId="1C2F940F" w:rsidR="008B1E25" w:rsidRPr="00381663" w:rsidRDefault="008B1E25" w:rsidP="008B1E25">
      <w:pPr>
        <w:rPr>
          <w:rFonts w:ascii="Berlin Sans FB Demi" w:eastAsiaTheme="majorEastAsia" w:hAnsi="Berlin Sans FB Demi" w:cs="Segoe UI Emoji"/>
          <w:b/>
          <w:bCs/>
          <w:color w:val="C00000"/>
          <w:lang w:val="fr-BE"/>
        </w:rPr>
      </w:pPr>
      <w:r w:rsidRPr="00381663">
        <w:rPr>
          <w:rFonts w:ascii="Segoe UI Emoji" w:eastAsiaTheme="majorEastAsia" w:hAnsi="Segoe UI Emoji" w:cs="Segoe UI Emoji"/>
          <w:b/>
          <w:bCs/>
          <w:color w:val="C00000"/>
          <w:lang w:val="fr-BE"/>
        </w:rPr>
        <w:t>🍽️</w:t>
      </w:r>
      <w:r w:rsidRPr="00381663">
        <w:rPr>
          <w:rFonts w:ascii="Berlin Sans FB Demi" w:eastAsiaTheme="majorEastAsia" w:hAnsi="Berlin Sans FB Demi" w:cs="Segoe UI Emoji"/>
          <w:b/>
          <w:bCs/>
          <w:color w:val="C00000"/>
          <w:lang w:val="fr-BE"/>
        </w:rPr>
        <w:t xml:space="preserve"> Menu </w:t>
      </w:r>
      <w:r w:rsidR="00026F95" w:rsidRPr="00381663">
        <w:rPr>
          <w:rFonts w:ascii="Berlin Sans FB Demi" w:eastAsiaTheme="majorEastAsia" w:hAnsi="Berlin Sans FB Demi" w:cs="Segoe UI Emoji"/>
          <w:b/>
          <w:bCs/>
          <w:color w:val="C00000"/>
          <w:lang w:val="fr-BE"/>
        </w:rPr>
        <w:t>Octobre</w:t>
      </w:r>
      <w:r w:rsidRPr="00381663">
        <w:rPr>
          <w:rFonts w:ascii="Berlin Sans FB Demi" w:eastAsiaTheme="majorEastAsia" w:hAnsi="Berlin Sans FB Demi" w:cs="Segoe UI Emoji"/>
          <w:b/>
          <w:bCs/>
          <w:color w:val="C00000"/>
          <w:lang w:val="fr-BE"/>
        </w:rPr>
        <w:t xml:space="preserve"> 2025</w:t>
      </w:r>
    </w:p>
    <w:p w14:paraId="2FBEF567" w14:textId="77777777" w:rsidR="00026F95" w:rsidRPr="00381663" w:rsidRDefault="008B1E25" w:rsidP="00026F95">
      <w:pPr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</w:pPr>
      <w:r w:rsidRPr="00381663">
        <w:rPr>
          <w:rFonts w:ascii="Segoe UI Emoji" w:eastAsiaTheme="majorEastAsia" w:hAnsi="Segoe UI Emoji" w:cs="Segoe UI Emoji"/>
          <w:b/>
          <w:bCs/>
          <w:color w:val="76923C" w:themeColor="accent3" w:themeShade="BF"/>
          <w:lang w:val="fr-BE"/>
        </w:rPr>
        <w:t>📦</w:t>
      </w:r>
      <w:r w:rsidRPr="00381663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Semaine 1 – Livraison lundi </w:t>
      </w:r>
      <w:r w:rsidR="00026F95" w:rsidRPr="00381663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06 Octobre</w:t>
      </w:r>
    </w:p>
    <w:p w14:paraId="22E0AF85" w14:textId="178DA350" w:rsidR="00026F95" w:rsidRPr="00026F95" w:rsidRDefault="008B1E25" w:rsidP="00026F95">
      <w:pPr>
        <w:rPr>
          <w:lang w:val="fr-BE"/>
        </w:rPr>
      </w:pPr>
      <w:r w:rsidRPr="008B1E25">
        <w:rPr>
          <w:rFonts w:ascii="Segoe UI Emoji" w:eastAsiaTheme="majorEastAsia" w:hAnsi="Segoe UI Emoji" w:cs="Segoe UI Emoji"/>
          <w:lang w:val="fr-BE"/>
        </w:rPr>
        <w:br/>
      </w:r>
      <w:r w:rsidR="00026F95" w:rsidRPr="00026F95">
        <w:rPr>
          <w:lang w:val="fr-BE"/>
        </w:rPr>
        <w:t xml:space="preserve">• </w:t>
      </w:r>
      <w:r w:rsidR="00026F95" w:rsidRPr="00026F95">
        <w:rPr>
          <w:b/>
          <w:bCs/>
          <w:lang w:val="fr-BE"/>
        </w:rPr>
        <w:t>Chicon gratin, purée, légume</w:t>
      </w:r>
      <w:r w:rsidR="00026F95" w:rsidRPr="00026F95">
        <w:rPr>
          <w:lang w:val="fr-BE"/>
        </w:rPr>
        <w:br/>
      </w:r>
      <w:r w:rsidR="00026F95" w:rsidRPr="00026F95">
        <w:rPr>
          <w:i/>
          <w:lang w:val="fr-BE"/>
        </w:rPr>
        <w:t>Le bon goût d’un plat de chez nous, simple et généreux comme à la maison.</w:t>
      </w:r>
    </w:p>
    <w:p w14:paraId="20BA3F36" w14:textId="77777777" w:rsidR="00026F95" w:rsidRPr="00026F95" w:rsidRDefault="00026F95" w:rsidP="00026F95">
      <w:pPr>
        <w:rPr>
          <w:lang w:val="fr-BE"/>
        </w:rPr>
      </w:pPr>
      <w:r w:rsidRPr="00026F95">
        <w:rPr>
          <w:lang w:val="fr-BE"/>
        </w:rPr>
        <w:t xml:space="preserve">• </w:t>
      </w:r>
      <w:r w:rsidRPr="00026F95">
        <w:rPr>
          <w:b/>
          <w:bCs/>
          <w:lang w:val="fr-BE"/>
        </w:rPr>
        <w:t>Cabillaud à l’ail, riz, légume</w:t>
      </w:r>
      <w:r w:rsidRPr="00026F95">
        <w:rPr>
          <w:lang w:val="fr-BE"/>
        </w:rPr>
        <w:br/>
      </w:r>
      <w:r w:rsidRPr="00026F95">
        <w:rPr>
          <w:i/>
          <w:lang w:val="fr-BE"/>
        </w:rPr>
        <w:t>Un poisson tendre, parfumé à l’ail, accompagné de riz et de légumes tout doux.</w:t>
      </w:r>
    </w:p>
    <w:p w14:paraId="2417AF72" w14:textId="77777777" w:rsidR="00026F95" w:rsidRPr="00026F95" w:rsidRDefault="00026F95" w:rsidP="00026F95">
      <w:pPr>
        <w:rPr>
          <w:lang w:val="fr-BE"/>
        </w:rPr>
      </w:pPr>
      <w:r w:rsidRPr="00026F95">
        <w:rPr>
          <w:lang w:val="fr-BE"/>
        </w:rPr>
        <w:t xml:space="preserve">• </w:t>
      </w:r>
      <w:r w:rsidRPr="00026F95">
        <w:rPr>
          <w:b/>
          <w:bCs/>
          <w:lang w:val="fr-BE"/>
        </w:rPr>
        <w:t>Couscous, poulet</w:t>
      </w:r>
      <w:r w:rsidRPr="00026F95">
        <w:rPr>
          <w:lang w:val="fr-BE"/>
        </w:rPr>
        <w:br/>
      </w:r>
      <w:r w:rsidRPr="00026F95">
        <w:rPr>
          <w:i/>
          <w:lang w:val="fr-BE"/>
        </w:rPr>
        <w:t>Un plat convivial et gourmand qui réunit toute la famille autour de la table.</w:t>
      </w:r>
    </w:p>
    <w:p w14:paraId="0EA8C6CC" w14:textId="3BB25E10" w:rsidR="008B1E25" w:rsidRPr="008B1E25" w:rsidRDefault="008B1E25" w:rsidP="008B1E25">
      <w:pPr>
        <w:rPr>
          <w:rFonts w:ascii="Segoe UI Emoji" w:eastAsiaTheme="majorEastAsia" w:hAnsi="Segoe UI Emoji" w:cs="Segoe UI Emoji"/>
          <w:lang w:val="fr-BE"/>
        </w:rPr>
      </w:pPr>
    </w:p>
    <w:p w14:paraId="7BDF3CDF" w14:textId="77777777" w:rsidR="008B1E25" w:rsidRPr="008B1E25" w:rsidRDefault="00A24DC5" w:rsidP="008B1E25">
      <w:pPr>
        <w:rPr>
          <w:rFonts w:ascii="Segoe UI Emoji" w:eastAsiaTheme="majorEastAsia" w:hAnsi="Segoe UI Emoji" w:cs="Segoe UI Emoji"/>
          <w:lang w:val="fr-BE"/>
        </w:rPr>
      </w:pPr>
      <w:r>
        <w:rPr>
          <w:rFonts w:ascii="Segoe UI Emoji" w:eastAsiaTheme="majorEastAsia" w:hAnsi="Segoe UI Emoji" w:cs="Segoe UI Emoji"/>
          <w:lang w:val="fr-BE"/>
        </w:rPr>
        <w:pict w14:anchorId="144D1A92">
          <v:rect id="_x0000_i1025" style="width:0;height:1.5pt" o:hralign="center" o:hrstd="t" o:hr="t" fillcolor="#a0a0a0" stroked="f"/>
        </w:pict>
      </w:r>
    </w:p>
    <w:p w14:paraId="028060B8" w14:textId="77777777" w:rsidR="009B3604" w:rsidRPr="00223AA4" w:rsidRDefault="008B1E25" w:rsidP="009B3604">
      <w:pPr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</w:pPr>
      <w:r w:rsidRPr="00223AA4">
        <w:rPr>
          <w:rFonts w:ascii="Segoe UI Emoji" w:eastAsiaTheme="majorEastAsia" w:hAnsi="Segoe UI Emoji" w:cs="Segoe UI Emoji"/>
          <w:b/>
          <w:bCs/>
          <w:color w:val="76923C" w:themeColor="accent3" w:themeShade="BF"/>
          <w:lang w:val="fr-BE"/>
        </w:rPr>
        <w:t>📦</w:t>
      </w:r>
      <w:r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Semaine 2 – Livraison lundi </w:t>
      </w:r>
      <w:r w:rsidR="009B3604"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13</w:t>
      </w:r>
      <w:r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</w:t>
      </w:r>
      <w:r w:rsidR="009B3604"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Octobre</w:t>
      </w:r>
    </w:p>
    <w:p w14:paraId="3527E034" w14:textId="770E8139" w:rsidR="009B3604" w:rsidRPr="009B3604" w:rsidRDefault="008B1E25" w:rsidP="009B3604">
      <w:pPr>
        <w:rPr>
          <w:lang w:val="fr-BE"/>
        </w:rPr>
      </w:pPr>
      <w:r w:rsidRPr="009B3604">
        <w:rPr>
          <w:rFonts w:ascii="Segoe UI Emoji" w:eastAsiaTheme="majorEastAsia" w:hAnsi="Segoe UI Emoji" w:cs="Segoe UI Emoji"/>
          <w:b/>
          <w:bCs/>
          <w:lang w:val="fr-BE"/>
        </w:rPr>
        <w:br/>
      </w:r>
      <w:r w:rsidR="009B3604" w:rsidRPr="009B3604">
        <w:rPr>
          <w:b/>
          <w:bCs/>
          <w:lang w:val="fr-BE"/>
        </w:rPr>
        <w:t>• Poulet rôti, frite, compote</w:t>
      </w:r>
      <w:r w:rsidR="009B3604" w:rsidRPr="009B3604">
        <w:rPr>
          <w:lang w:val="fr-BE"/>
        </w:rPr>
        <w:br/>
      </w:r>
      <w:r w:rsidR="009B3604" w:rsidRPr="009B3604">
        <w:rPr>
          <w:i/>
          <w:lang w:val="fr-BE"/>
        </w:rPr>
        <w:t>Un classique du dimanche : poulet croustillant, frites dorées et compote sucrée.</w:t>
      </w:r>
    </w:p>
    <w:p w14:paraId="55D0FB36" w14:textId="77777777" w:rsidR="009B3604" w:rsidRPr="009B3604" w:rsidRDefault="009B3604" w:rsidP="009B3604">
      <w:pPr>
        <w:rPr>
          <w:lang w:val="fr-BE"/>
        </w:rPr>
      </w:pPr>
      <w:r w:rsidRPr="009B3604">
        <w:rPr>
          <w:b/>
          <w:bCs/>
          <w:lang w:val="fr-BE"/>
        </w:rPr>
        <w:t>• Pâtes au lait de coco, champignon, poivron, oignon</w:t>
      </w:r>
      <w:r w:rsidRPr="009B3604">
        <w:rPr>
          <w:lang w:val="fr-BE"/>
        </w:rPr>
        <w:br/>
      </w:r>
      <w:r w:rsidRPr="009B3604">
        <w:rPr>
          <w:i/>
          <w:lang w:val="fr-BE"/>
        </w:rPr>
        <w:t>Une touche exotique toute douce avec des légumes fondants et une sauce crémeuse.</w:t>
      </w:r>
    </w:p>
    <w:p w14:paraId="4D423C08" w14:textId="77777777" w:rsidR="009B3604" w:rsidRPr="009B3604" w:rsidRDefault="009B3604" w:rsidP="009B3604">
      <w:pPr>
        <w:rPr>
          <w:lang w:val="fr-BE"/>
        </w:rPr>
      </w:pPr>
      <w:r w:rsidRPr="009B3604">
        <w:rPr>
          <w:b/>
          <w:bCs/>
          <w:lang w:val="fr-BE"/>
        </w:rPr>
        <w:t>• Riz sauté asiatique</w:t>
      </w:r>
      <w:r w:rsidRPr="009B3604">
        <w:rPr>
          <w:lang w:val="fr-BE"/>
        </w:rPr>
        <w:br/>
      </w:r>
      <w:r w:rsidRPr="009B3604">
        <w:rPr>
          <w:i/>
          <w:lang w:val="fr-BE"/>
        </w:rPr>
        <w:t>Un riz parfumé et coloré qui apporte un peu de voyage à votre assiette.</w:t>
      </w:r>
    </w:p>
    <w:p w14:paraId="3E2F4321" w14:textId="0105CA97" w:rsidR="008B1E25" w:rsidRPr="008B1E25" w:rsidRDefault="008B1E25" w:rsidP="008B1E25">
      <w:pPr>
        <w:rPr>
          <w:rFonts w:ascii="Segoe UI Emoji" w:eastAsiaTheme="majorEastAsia" w:hAnsi="Segoe UI Emoji" w:cs="Segoe UI Emoji"/>
          <w:lang w:val="fr-BE"/>
        </w:rPr>
      </w:pPr>
    </w:p>
    <w:p w14:paraId="362F163E" w14:textId="77777777" w:rsidR="008B1E25" w:rsidRPr="008B1E25" w:rsidRDefault="00A24DC5" w:rsidP="008B1E25">
      <w:pPr>
        <w:rPr>
          <w:rFonts w:ascii="Segoe UI Emoji" w:eastAsiaTheme="majorEastAsia" w:hAnsi="Segoe UI Emoji" w:cs="Segoe UI Emoji"/>
          <w:lang w:val="fr-BE"/>
        </w:rPr>
      </w:pPr>
      <w:r>
        <w:rPr>
          <w:rFonts w:ascii="Segoe UI Emoji" w:eastAsiaTheme="majorEastAsia" w:hAnsi="Segoe UI Emoji" w:cs="Segoe UI Emoji"/>
          <w:lang w:val="fr-BE"/>
        </w:rPr>
        <w:pict w14:anchorId="6D011B31">
          <v:rect id="_x0000_i1026" style="width:0;height:1.5pt" o:hralign="center" o:hrstd="t" o:hr="t" fillcolor="#a0a0a0" stroked="f"/>
        </w:pict>
      </w:r>
    </w:p>
    <w:p w14:paraId="2A2E8592" w14:textId="77777777" w:rsidR="005C6FCC" w:rsidRPr="00223AA4" w:rsidRDefault="008B1E25" w:rsidP="005C6FCC">
      <w:pPr>
        <w:rPr>
          <w:rFonts w:ascii="Berlin Sans FB Demi" w:eastAsiaTheme="majorEastAsia" w:hAnsi="Berlin Sans FB Demi" w:cs="Segoe UI Emoji"/>
          <w:b/>
          <w:bCs/>
          <w:lang w:val="fr-BE"/>
        </w:rPr>
      </w:pPr>
      <w:r w:rsidRPr="00223AA4">
        <w:rPr>
          <w:rFonts w:ascii="Segoe UI Emoji" w:eastAsiaTheme="majorEastAsia" w:hAnsi="Segoe UI Emoji" w:cs="Segoe UI Emoji"/>
          <w:b/>
          <w:bCs/>
          <w:color w:val="76923C" w:themeColor="accent3" w:themeShade="BF"/>
          <w:lang w:val="fr-BE"/>
        </w:rPr>
        <w:t>📦</w:t>
      </w:r>
      <w:r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Semaine 3 – Livraison lundi </w:t>
      </w:r>
      <w:r w:rsidR="005C6FCC"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20 Octobre</w:t>
      </w:r>
      <w:r w:rsidRPr="00223AA4">
        <w:rPr>
          <w:rFonts w:ascii="Berlin Sans FB Demi" w:eastAsiaTheme="majorEastAsia" w:hAnsi="Berlin Sans FB Demi" w:cs="Segoe UI Emoji"/>
          <w:lang w:val="fr-BE"/>
        </w:rPr>
        <w:br/>
      </w:r>
    </w:p>
    <w:p w14:paraId="1171746B" w14:textId="15C7B9C5" w:rsidR="005C6FCC" w:rsidRPr="005C6FCC" w:rsidRDefault="005C6FCC" w:rsidP="005C6FCC">
      <w:pPr>
        <w:rPr>
          <w:lang w:val="fr-BE"/>
        </w:rPr>
      </w:pPr>
      <w:r w:rsidRPr="005C6FCC">
        <w:rPr>
          <w:lang w:val="fr-BE"/>
        </w:rPr>
        <w:lastRenderedPageBreak/>
        <w:t xml:space="preserve">• </w:t>
      </w:r>
      <w:r w:rsidRPr="005C6FCC">
        <w:rPr>
          <w:b/>
          <w:bCs/>
          <w:lang w:val="fr-BE"/>
        </w:rPr>
        <w:t>Scampi sauté à la tomate piquante et oignon + légumes</w:t>
      </w:r>
      <w:r w:rsidRPr="005C6FCC">
        <w:rPr>
          <w:lang w:val="fr-BE"/>
        </w:rPr>
        <w:br/>
      </w:r>
      <w:r w:rsidRPr="005C6FCC">
        <w:rPr>
          <w:i/>
          <w:lang w:val="fr-BE"/>
        </w:rPr>
        <w:t>Des scampi juteux légèrement relevés, avec des légumes croquants.</w:t>
      </w:r>
    </w:p>
    <w:p w14:paraId="488BE7FD" w14:textId="77777777" w:rsidR="005C6FCC" w:rsidRPr="005C6FCC" w:rsidRDefault="005C6FCC" w:rsidP="005C6FCC">
      <w:pPr>
        <w:rPr>
          <w:lang w:val="fr-BE"/>
        </w:rPr>
      </w:pPr>
      <w:r w:rsidRPr="005C6FCC">
        <w:rPr>
          <w:b/>
          <w:bCs/>
          <w:lang w:val="fr-BE"/>
        </w:rPr>
        <w:t>• Risotto aux champignons et petits pois</w:t>
      </w:r>
      <w:r w:rsidRPr="005C6FCC">
        <w:rPr>
          <w:lang w:val="fr-BE"/>
        </w:rPr>
        <w:br/>
      </w:r>
      <w:r w:rsidRPr="005C6FCC">
        <w:rPr>
          <w:i/>
          <w:lang w:val="fr-BE"/>
        </w:rPr>
        <w:t>Crémeux et réconfortant, comme un câlin dans une assiette.</w:t>
      </w:r>
    </w:p>
    <w:p w14:paraId="3A4FBAD0" w14:textId="77777777" w:rsidR="005C6FCC" w:rsidRPr="005C6FCC" w:rsidRDefault="005C6FCC" w:rsidP="005C6FCC">
      <w:pPr>
        <w:rPr>
          <w:lang w:val="fr-BE"/>
        </w:rPr>
      </w:pPr>
      <w:r w:rsidRPr="005C6FCC">
        <w:rPr>
          <w:b/>
          <w:bCs/>
          <w:lang w:val="fr-BE"/>
        </w:rPr>
        <w:t>• Bœuf gaufre au légume</w:t>
      </w:r>
      <w:r w:rsidRPr="005C6FCC">
        <w:rPr>
          <w:lang w:val="fr-BE"/>
        </w:rPr>
        <w:br/>
      </w:r>
      <w:r w:rsidRPr="005C6FCC">
        <w:rPr>
          <w:i/>
          <w:lang w:val="fr-BE"/>
        </w:rPr>
        <w:t>Une idée originale : bœuf tendre et gaufres salées avec des légumes frais.</w:t>
      </w:r>
    </w:p>
    <w:p w14:paraId="4775066A" w14:textId="1FBE989A" w:rsidR="008B1E25" w:rsidRPr="008B1E25" w:rsidRDefault="008B1E25" w:rsidP="008B1E25">
      <w:pPr>
        <w:rPr>
          <w:rFonts w:ascii="Segoe UI Emoji" w:eastAsiaTheme="majorEastAsia" w:hAnsi="Segoe UI Emoji" w:cs="Segoe UI Emoji"/>
          <w:lang w:val="fr-BE"/>
        </w:rPr>
      </w:pPr>
    </w:p>
    <w:p w14:paraId="6F83EBB1" w14:textId="77777777" w:rsidR="008B1E25" w:rsidRPr="008B1E25" w:rsidRDefault="00A24DC5" w:rsidP="008B1E25">
      <w:pPr>
        <w:rPr>
          <w:rFonts w:ascii="Segoe UI Emoji" w:eastAsiaTheme="majorEastAsia" w:hAnsi="Segoe UI Emoji" w:cs="Segoe UI Emoji"/>
          <w:lang w:val="fr-BE"/>
        </w:rPr>
      </w:pPr>
      <w:r>
        <w:rPr>
          <w:rFonts w:ascii="Segoe UI Emoji" w:eastAsiaTheme="majorEastAsia" w:hAnsi="Segoe UI Emoji" w:cs="Segoe UI Emoji"/>
          <w:lang w:val="fr-BE"/>
        </w:rPr>
        <w:pict w14:anchorId="5E7D23EE">
          <v:rect id="_x0000_i1027" style="width:0;height:1.5pt" o:hralign="center" o:hrstd="t" o:hr="t" fillcolor="#a0a0a0" stroked="f"/>
        </w:pict>
      </w:r>
    </w:p>
    <w:p w14:paraId="5A3F8314" w14:textId="77777777" w:rsidR="005C6FCC" w:rsidRPr="00223AA4" w:rsidRDefault="008B1E25" w:rsidP="008B1E25">
      <w:pPr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</w:pPr>
      <w:r w:rsidRPr="00223AA4">
        <w:rPr>
          <w:rFonts w:ascii="Segoe UI Emoji" w:eastAsiaTheme="majorEastAsia" w:hAnsi="Segoe UI Emoji" w:cs="Segoe UI Emoji"/>
          <w:b/>
          <w:bCs/>
          <w:color w:val="76923C" w:themeColor="accent3" w:themeShade="BF"/>
          <w:lang w:val="fr-BE"/>
        </w:rPr>
        <w:t>📦</w:t>
      </w:r>
      <w:r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Semaine 4 – Livraison lundi 2</w:t>
      </w:r>
      <w:r w:rsidR="005C6FCC"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7 Octobre</w:t>
      </w:r>
    </w:p>
    <w:p w14:paraId="20BF5FCF" w14:textId="77777777" w:rsidR="005C6FCC" w:rsidRPr="005C6FCC" w:rsidRDefault="008B1E25" w:rsidP="005C6FCC">
      <w:pPr>
        <w:rPr>
          <w:lang w:val="fr-BE"/>
        </w:rPr>
      </w:pPr>
      <w:r w:rsidRPr="008B1E25">
        <w:rPr>
          <w:rFonts w:ascii="Segoe UI Emoji" w:eastAsiaTheme="majorEastAsia" w:hAnsi="Segoe UI Emoji" w:cs="Segoe UI Emoji"/>
          <w:lang w:val="fr-BE"/>
        </w:rPr>
        <w:br/>
      </w:r>
      <w:r w:rsidR="005C6FCC" w:rsidRPr="005C6FCC">
        <w:rPr>
          <w:b/>
          <w:bCs/>
          <w:lang w:val="fr-BE"/>
        </w:rPr>
        <w:t>• Lasagne bolognaise</w:t>
      </w:r>
      <w:r w:rsidR="005C6FCC" w:rsidRPr="005C6FCC">
        <w:rPr>
          <w:lang w:val="fr-BE"/>
        </w:rPr>
        <w:br/>
      </w:r>
      <w:r w:rsidR="005C6FCC" w:rsidRPr="005C6FCC">
        <w:rPr>
          <w:i/>
          <w:lang w:val="fr-BE"/>
        </w:rPr>
        <w:t>La recette familiale qui met tout le monde d’accord.</w:t>
      </w:r>
    </w:p>
    <w:p w14:paraId="68CB4EC8" w14:textId="77777777" w:rsidR="005C6FCC" w:rsidRPr="005C6FCC" w:rsidRDefault="005C6FCC" w:rsidP="005C6FCC">
      <w:pPr>
        <w:rPr>
          <w:lang w:val="fr-BE"/>
        </w:rPr>
      </w:pPr>
      <w:r w:rsidRPr="005C6FCC">
        <w:rPr>
          <w:b/>
          <w:bCs/>
          <w:lang w:val="fr-BE"/>
        </w:rPr>
        <w:t>• Tortillas</w:t>
      </w:r>
      <w:r w:rsidRPr="005C6FCC">
        <w:rPr>
          <w:lang w:val="fr-BE"/>
        </w:rPr>
        <w:br/>
      </w:r>
      <w:r w:rsidRPr="005C6FCC">
        <w:rPr>
          <w:i/>
          <w:lang w:val="fr-BE"/>
        </w:rPr>
        <w:t>Un repas ludique et gourmand à garnir soi-même en famille.</w:t>
      </w:r>
    </w:p>
    <w:p w14:paraId="5A9A2C8A" w14:textId="77777777" w:rsidR="005C6FCC" w:rsidRPr="005C6FCC" w:rsidRDefault="005C6FCC" w:rsidP="005C6FCC">
      <w:pPr>
        <w:rPr>
          <w:lang w:val="fr-BE"/>
        </w:rPr>
      </w:pPr>
      <w:r w:rsidRPr="005C6FCC">
        <w:rPr>
          <w:b/>
          <w:bCs/>
          <w:lang w:val="fr-BE"/>
        </w:rPr>
        <w:t>• Choux farci, riz, poivronnade</w:t>
      </w:r>
      <w:r w:rsidRPr="005C6FCC">
        <w:rPr>
          <w:lang w:val="fr-BE"/>
        </w:rPr>
        <w:br/>
      </w:r>
      <w:r w:rsidRPr="005C6FCC">
        <w:rPr>
          <w:i/>
          <w:lang w:val="fr-BE"/>
        </w:rPr>
        <w:t>Un plat d’antan généreux, plein de saveurs réconfortantes.</w:t>
      </w:r>
    </w:p>
    <w:p w14:paraId="1EC5B3C9" w14:textId="67AB9AD3" w:rsidR="008B1E25" w:rsidRPr="008B1E25" w:rsidRDefault="00A24DC5" w:rsidP="005C6FCC">
      <w:pPr>
        <w:rPr>
          <w:rFonts w:ascii="Segoe UI Emoji" w:eastAsiaTheme="majorEastAsia" w:hAnsi="Segoe UI Emoji" w:cs="Segoe UI Emoji"/>
          <w:lang w:val="fr-BE"/>
        </w:rPr>
      </w:pPr>
      <w:r>
        <w:rPr>
          <w:rFonts w:ascii="Segoe UI Emoji" w:eastAsiaTheme="majorEastAsia" w:hAnsi="Segoe UI Emoji" w:cs="Segoe UI Emoji"/>
          <w:lang w:val="fr-BE"/>
        </w:rPr>
        <w:pict w14:anchorId="01D8487E">
          <v:rect id="_x0000_i1028" style="width:0;height:1.5pt" o:hralign="center" o:hrstd="t" o:hr="t" fillcolor="#a0a0a0" stroked="f"/>
        </w:pict>
      </w:r>
    </w:p>
    <w:p w14:paraId="1E0B1D63" w14:textId="77777777" w:rsidR="00983768" w:rsidRPr="00223AA4" w:rsidRDefault="008B1E25" w:rsidP="008B1E25">
      <w:pPr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</w:pPr>
      <w:r w:rsidRPr="00223AA4">
        <w:rPr>
          <w:rFonts w:ascii="Segoe UI Emoji" w:eastAsiaTheme="majorEastAsia" w:hAnsi="Segoe UI Emoji" w:cs="Segoe UI Emoji"/>
          <w:b/>
          <w:bCs/>
          <w:color w:val="76923C" w:themeColor="accent3" w:themeShade="BF"/>
          <w:lang w:val="fr-BE"/>
        </w:rPr>
        <w:t>📦</w:t>
      </w:r>
      <w:r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 xml:space="preserve"> Semaine 5 – Livraison lundi </w:t>
      </w:r>
      <w:r w:rsidR="00983768" w:rsidRPr="00223AA4">
        <w:rPr>
          <w:rFonts w:ascii="Berlin Sans FB Demi" w:eastAsiaTheme="majorEastAsia" w:hAnsi="Berlin Sans FB Demi" w:cs="Segoe UI Emoji"/>
          <w:b/>
          <w:bCs/>
          <w:color w:val="76923C" w:themeColor="accent3" w:themeShade="BF"/>
          <w:lang w:val="fr-BE"/>
        </w:rPr>
        <w:t>03 novembre</w:t>
      </w:r>
    </w:p>
    <w:p w14:paraId="1EB4E4E3" w14:textId="77777777" w:rsidR="00983768" w:rsidRPr="00983768" w:rsidRDefault="008B1E25" w:rsidP="00983768">
      <w:pPr>
        <w:rPr>
          <w:lang w:val="fr-BE"/>
        </w:rPr>
      </w:pPr>
      <w:r w:rsidRPr="008B1E25">
        <w:rPr>
          <w:rFonts w:ascii="Segoe UI Emoji" w:eastAsiaTheme="majorEastAsia" w:hAnsi="Segoe UI Emoji" w:cs="Segoe UI Emoji"/>
          <w:lang w:val="fr-BE"/>
        </w:rPr>
        <w:br/>
      </w:r>
      <w:r w:rsidR="00983768" w:rsidRPr="00983768">
        <w:rPr>
          <w:b/>
          <w:bCs/>
          <w:lang w:val="fr-BE"/>
        </w:rPr>
        <w:t>• Hamburger maison</w:t>
      </w:r>
      <w:r w:rsidR="00983768" w:rsidRPr="00983768">
        <w:rPr>
          <w:lang w:val="fr-BE"/>
        </w:rPr>
        <w:br/>
      </w:r>
      <w:r w:rsidR="00983768" w:rsidRPr="00983768">
        <w:rPr>
          <w:i/>
          <w:lang w:val="fr-BE"/>
        </w:rPr>
        <w:t>Un burger moelleux et savoureux, préparé avec amour.</w:t>
      </w:r>
    </w:p>
    <w:p w14:paraId="1CBD9A2E" w14:textId="77777777" w:rsidR="00983768" w:rsidRPr="00983768" w:rsidRDefault="00983768" w:rsidP="00983768">
      <w:pPr>
        <w:rPr>
          <w:lang w:val="fr-BE"/>
        </w:rPr>
      </w:pPr>
      <w:r w:rsidRPr="00983768">
        <w:rPr>
          <w:b/>
          <w:bCs/>
          <w:lang w:val="fr-BE"/>
        </w:rPr>
        <w:t>• Ratatouille de légumes, tomate, riz</w:t>
      </w:r>
      <w:r w:rsidRPr="00983768">
        <w:rPr>
          <w:lang w:val="fr-BE"/>
        </w:rPr>
        <w:br/>
      </w:r>
      <w:r w:rsidRPr="00983768">
        <w:rPr>
          <w:i/>
          <w:lang w:val="fr-BE"/>
        </w:rPr>
        <w:t>Des légumes mijotés au goût du soleil, servis simplement avec du riz.</w:t>
      </w:r>
    </w:p>
    <w:p w14:paraId="30D095A7" w14:textId="77777777" w:rsidR="00983768" w:rsidRPr="00983768" w:rsidRDefault="00983768" w:rsidP="00983768">
      <w:pPr>
        <w:rPr>
          <w:lang w:val="fr-BE"/>
        </w:rPr>
      </w:pPr>
      <w:r w:rsidRPr="00983768">
        <w:rPr>
          <w:b/>
          <w:bCs/>
          <w:lang w:val="fr-BE"/>
        </w:rPr>
        <w:t>• Crêpe salée</w:t>
      </w:r>
      <w:r w:rsidRPr="00983768">
        <w:rPr>
          <w:lang w:val="fr-BE"/>
        </w:rPr>
        <w:br/>
      </w:r>
      <w:r w:rsidRPr="00983768">
        <w:rPr>
          <w:i/>
          <w:lang w:val="fr-BE"/>
        </w:rPr>
        <w:t>Fine, gourmande et parfaite pour un repas rapide et chaleureux.</w:t>
      </w:r>
    </w:p>
    <w:p w14:paraId="053F9501" w14:textId="4D09F152" w:rsidR="008B1E25" w:rsidRPr="008B1E25" w:rsidRDefault="00A24DC5" w:rsidP="00983768">
      <w:pPr>
        <w:rPr>
          <w:rFonts w:ascii="Segoe UI Emoji" w:eastAsiaTheme="majorEastAsia" w:hAnsi="Segoe UI Emoji" w:cs="Segoe UI Emoji"/>
          <w:lang w:val="fr-BE"/>
        </w:rPr>
      </w:pPr>
      <w:r>
        <w:rPr>
          <w:rFonts w:ascii="Segoe UI Emoji" w:eastAsiaTheme="majorEastAsia" w:hAnsi="Segoe UI Emoji" w:cs="Segoe UI Emoji"/>
          <w:lang w:val="fr-BE"/>
        </w:rPr>
        <w:pict w14:anchorId="6161B3E2">
          <v:rect id="_x0000_i1029" style="width:0;height:1.5pt" o:hralign="center" o:hrstd="t" o:hr="t" fillcolor="#a0a0a0" stroked="f"/>
        </w:pict>
      </w:r>
    </w:p>
    <w:p w14:paraId="7343F9B6" w14:textId="305EF2BA" w:rsidR="008B1E25" w:rsidRPr="008B1E25" w:rsidRDefault="008B1E25" w:rsidP="008B1E25">
      <w:pPr>
        <w:rPr>
          <w:rFonts w:ascii="Segoe UI Emoji" w:eastAsiaTheme="majorEastAsia" w:hAnsi="Segoe UI Emoji" w:cs="Segoe UI Emoji"/>
          <w:lang w:val="fr-BE"/>
        </w:rPr>
      </w:pPr>
      <w:r w:rsidRPr="008B1E25">
        <w:rPr>
          <w:rFonts w:ascii="Segoe UI Emoji" w:eastAsiaTheme="majorEastAsia" w:hAnsi="Segoe UI Emoji" w:cs="Segoe UI Emoji"/>
          <w:lang w:val="fr-BE"/>
        </w:rPr>
        <w:t>✅ Tous les plats sont préparés maison avec des produits frais et locaux</w:t>
      </w:r>
      <w:r w:rsidRPr="008B1E25">
        <w:rPr>
          <w:rFonts w:ascii="Segoe UI Emoji" w:eastAsiaTheme="majorEastAsia" w:hAnsi="Segoe UI Emoji" w:cs="Segoe UI Emoji"/>
          <w:lang w:val="fr-BE"/>
        </w:rPr>
        <w:br/>
        <w:t>✅ Conditionnés pour une conservation optimale</w:t>
      </w:r>
      <w:r w:rsidRPr="008B1E25">
        <w:rPr>
          <w:rFonts w:ascii="Segoe UI Emoji" w:eastAsiaTheme="majorEastAsia" w:hAnsi="Segoe UI Emoji" w:cs="Segoe UI Emoji"/>
          <w:lang w:val="fr-BE"/>
        </w:rPr>
        <w:br/>
        <w:t>✅ Livraison ou retrait possible selon votre choix</w:t>
      </w:r>
      <w:r w:rsidRPr="008B1E25">
        <w:rPr>
          <w:rFonts w:ascii="Segoe UI Emoji" w:eastAsiaTheme="majorEastAsia" w:hAnsi="Segoe UI Emoji" w:cs="Segoe UI Emoji"/>
          <w:lang w:val="fr-BE"/>
        </w:rPr>
        <w:br/>
        <w:t xml:space="preserve">📩 Commandes via le formulaire avant </w:t>
      </w:r>
      <w:r w:rsidR="00B34CA0">
        <w:rPr>
          <w:rFonts w:ascii="Segoe UI Emoji" w:eastAsiaTheme="majorEastAsia" w:hAnsi="Segoe UI Emoji" w:cs="Segoe UI Emoji"/>
          <w:lang w:val="fr-BE"/>
        </w:rPr>
        <w:t>lundi</w:t>
      </w:r>
      <w:r w:rsidRPr="008B1E25">
        <w:rPr>
          <w:rFonts w:ascii="Segoe UI Emoji" w:eastAsiaTheme="majorEastAsia" w:hAnsi="Segoe UI Emoji" w:cs="Segoe UI Emoji"/>
          <w:lang w:val="fr-BE"/>
        </w:rPr>
        <w:t xml:space="preserve"> 2</w:t>
      </w:r>
      <w:r w:rsidR="00B34CA0">
        <w:rPr>
          <w:rFonts w:ascii="Segoe UI Emoji" w:eastAsiaTheme="majorEastAsia" w:hAnsi="Segoe UI Emoji" w:cs="Segoe UI Emoji"/>
          <w:lang w:val="fr-BE"/>
        </w:rPr>
        <w:t>5</w:t>
      </w:r>
      <w:r w:rsidRPr="008B1E25">
        <w:rPr>
          <w:rFonts w:ascii="Segoe UI Emoji" w:eastAsiaTheme="majorEastAsia" w:hAnsi="Segoe UI Emoji" w:cs="Segoe UI Emoji"/>
          <w:lang w:val="fr-BE"/>
        </w:rPr>
        <w:t xml:space="preserve"> août à 20h</w:t>
      </w:r>
      <w:r w:rsidRPr="008B1E25">
        <w:rPr>
          <w:rFonts w:ascii="Segoe UI Emoji" w:eastAsiaTheme="majorEastAsia" w:hAnsi="Segoe UI Emoji" w:cs="Segoe UI Emoji"/>
          <w:lang w:val="fr-BE"/>
        </w:rPr>
        <w:br/>
        <w:t>💬 Tu veux donner ton avis sur les derniers plats ? N’hésite pas à me répondre !</w:t>
      </w:r>
    </w:p>
    <w:p w14:paraId="5591A310" w14:textId="77777777" w:rsidR="00471018" w:rsidRPr="008B1E25" w:rsidRDefault="00471018">
      <w:pPr>
        <w:rPr>
          <w:sz w:val="20"/>
          <w:szCs w:val="20"/>
          <w:lang w:val="fr-BE"/>
        </w:rPr>
      </w:pPr>
    </w:p>
    <w:sectPr w:rsidR="00471018" w:rsidRPr="008B1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401830">
    <w:abstractNumId w:val="8"/>
  </w:num>
  <w:num w:numId="2" w16cid:durableId="333654110">
    <w:abstractNumId w:val="6"/>
  </w:num>
  <w:num w:numId="3" w16cid:durableId="577835502">
    <w:abstractNumId w:val="5"/>
  </w:num>
  <w:num w:numId="4" w16cid:durableId="1779962">
    <w:abstractNumId w:val="4"/>
  </w:num>
  <w:num w:numId="5" w16cid:durableId="1708523550">
    <w:abstractNumId w:val="7"/>
  </w:num>
  <w:num w:numId="6" w16cid:durableId="1538657566">
    <w:abstractNumId w:val="3"/>
  </w:num>
  <w:num w:numId="7" w16cid:durableId="1844665791">
    <w:abstractNumId w:val="2"/>
  </w:num>
  <w:num w:numId="8" w16cid:durableId="1353915167">
    <w:abstractNumId w:val="1"/>
  </w:num>
  <w:num w:numId="9" w16cid:durableId="45764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95"/>
    <w:rsid w:val="00034616"/>
    <w:rsid w:val="0006063C"/>
    <w:rsid w:val="0015074B"/>
    <w:rsid w:val="0017544D"/>
    <w:rsid w:val="00180874"/>
    <w:rsid w:val="00223AA4"/>
    <w:rsid w:val="0029639D"/>
    <w:rsid w:val="00326F90"/>
    <w:rsid w:val="00381663"/>
    <w:rsid w:val="00471018"/>
    <w:rsid w:val="004F49D9"/>
    <w:rsid w:val="005C6FCC"/>
    <w:rsid w:val="008B0747"/>
    <w:rsid w:val="008B1E25"/>
    <w:rsid w:val="00983768"/>
    <w:rsid w:val="009B3604"/>
    <w:rsid w:val="00A845B6"/>
    <w:rsid w:val="00AA1D8D"/>
    <w:rsid w:val="00B34CA0"/>
    <w:rsid w:val="00B47730"/>
    <w:rsid w:val="00C2583A"/>
    <w:rsid w:val="00CB0664"/>
    <w:rsid w:val="00FC693F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B39ABF8"/>
  <w14:defaultImageDpi w14:val="300"/>
  <w15:docId w15:val="{48A9F14C-BD8D-4204-BF50-DF41F161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leroy</cp:lastModifiedBy>
  <cp:revision>2</cp:revision>
  <dcterms:created xsi:type="dcterms:W3CDTF">2025-09-14T16:59:00Z</dcterms:created>
  <dcterms:modified xsi:type="dcterms:W3CDTF">2025-09-14T16:59:00Z</dcterms:modified>
  <cp:category/>
</cp:coreProperties>
</file>